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坚持不懈地创造性地执行使党和国家生活革命化的任务  在地那第十七次党代表会议上的讲话  1968年12月21日</w:t>
      </w:r>
    </w:p>
    <w:p>
      <w:r>
        <w:rPr>
          <w:rFonts w:ascii="宋体" w:hAnsi="宋体" w:eastAsia="宋体"/>
          <w:sz w:val="24"/>
        </w:rPr>
        <w:t>（阿）霍查著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坚持不懈地创造性地执行使党和国家生活革命化的任务  在地那第十七次党代表会议上的讲话  1968年12月21日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（阿）霍查著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本书出售、求购地址：https://www.jiaokey.com/book/detail/11006088.html</w:t>
      </w:r>
    </w:p>
    <w:p>
      <w:r>
        <w:t>更多相关图书推荐：https://www.jiaokey.com</w:t>
      </w:r>
    </w:p>
    <w:p>
      <w:r>
        <w:t>（阿）霍查著 其他作品：https://www.jiaokey.com/tag/（阿）霍查著.html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关键词搜索：https://www.jiaokey.com/tag/坚持不懈地创造性地执行使党和国家生活革命化的任务  在地那第十七次党代表会议上的讲话  1968年12月21日.html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