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给老战士、模范人物和烈士亲友的八封信</w:t>
      </w:r>
    </w:p>
    <w:p>
      <w:r>
        <w:rPr>
          <w:rFonts w:ascii="宋体" w:hAnsi="宋体" w:eastAsia="宋体"/>
          <w:sz w:val="24"/>
        </w:rPr>
        <w:t>（阿）霍查，恩·著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给老战士、模范人物和烈士亲友的八封信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（阿）霍查，恩·著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本书出售、求购地址：https://www.jiaokey.com/book/detail/11006087.html</w:t>
      </w:r>
    </w:p>
    <w:p>
      <w:r>
        <w:t>更多相关图书推荐：https://www.jiaokey.com</w:t>
      </w:r>
    </w:p>
    <w:p>
      <w:r>
        <w:t>（阿）霍查，恩·著 其他作品：https://www.jiaokey.com/tag/（阿）霍查，恩·著.html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关键词搜索：https://www.jiaokey.com/tag/给老战士、模范人物和烈士亲友的八封信.html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