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政治经济学部分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政治经济学部分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本书出售、求购地址：https://www.jiaokey.com/book/detail/11006073.html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关键词搜索：https://www.jiaokey.com/tag/马列著作毛泽东著作选读  政治经济学部分.html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