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关于纠正党内的错误思想</w:t>
      </w:r>
    </w:p>
    <w:p>
      <w:r>
        <w:rPr>
          <w:rFonts w:ascii="宋体" w:hAnsi="宋体" w:eastAsia="宋体"/>
          <w:sz w:val="24"/>
        </w:rPr>
        <w:t>毛泽东著；中共中央俄文编译局译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关于纠正党内的错误思想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毛泽东著；中共中央俄文编译局译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本书出售、求购地址：https://www.jiaokey.com/book/detail/11006069.html</w:t>
      </w:r>
    </w:p>
    <w:p>
      <w:r>
        <w:t>更多相关图书推荐：https://www.jiaokey.com</w:t>
      </w:r>
    </w:p>
    <w:p>
      <w:r>
        <w:t>毛泽东著；中共中央俄文编译局译 其他作品：https://www.jiaokey.com/tag/毛泽东著；中共中央俄文编译局译.html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关键词搜索：https://www.jiaokey.com/tag/关于纠正党内的错误思想.html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