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井冈山的斗争  全1册  俄华合订本</w:t>
      </w:r>
    </w:p>
    <w:p>
      <w:r>
        <w:rPr>
          <w:rFonts w:ascii="宋体" w:hAnsi="宋体" w:eastAsia="宋体"/>
          <w:sz w:val="24"/>
        </w:rPr>
        <w:t>毛泽东著；中共中央俄文编译局译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井冈山的斗争  全1册  俄华合订本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毛泽东著；中共中央俄文编译局译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中华书局股份有限公司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本书出售、求购地址：https://www.jiaokey.com/book/detail/11006067.html</w:t>
      </w:r>
    </w:p>
    <w:p>
      <w:r>
        <w:t>更多相关图书推荐：https://www.jiaokey.com</w:t>
      </w:r>
    </w:p>
    <w:p>
      <w:r>
        <w:t>毛泽东著；中共中央俄文编译局译 其他作品：https://www.jiaokey.com/tag/毛泽东著；中共中央俄文编译局译.html</w:t>
      </w:r>
    </w:p>
    <w:p>
      <w:r>
        <w:t>中华书局股份有限公司 出版图书：https://www.jiaokey.com/tag/中华书局股份有限公司.html</w:t>
      </w:r>
    </w:p>
    <w:p>
      <w:r>
        <w:t>关键词搜索：https://www.jiaokey.com/tag/井冈山的斗争  全1册  俄华合订本.html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