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书名：把学习毛泽东思想的群众运动推向高潮</w:t>
      </w:r>
    </w:p>
    <w:p>
      <w:r>
        <w:t>作者：四川人民出版社编辑</w:t>
      </w:r>
    </w:p>
    <w:p>
      <w:r>
        <w:t>出版社：成都：四川人民出版社</w:t>
      </w:r>
    </w:p>
    <w:p>
      <w:r>
        <w:t>出版日期：1960.02</w:t>
      </w:r>
    </w:p>
    <w:p>
      <w:r>
        <w:t>总页数：95</w:t>
      </w:r>
    </w:p>
    <w:p>
      <w:r>
        <w:t>更多请访问教客网: www.jiaokey.com</w:t>
      </w:r>
    </w:p>
    <w:p>
      <w:r>
        <w:t>把学习毛泽东思想的群众运动推向高潮 评论地址：https://www.jiaokey.com/book/detail/11006043.html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