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  列宁斯  大林论提高劳动生产率</w:t>
      </w:r>
    </w:p>
    <w:p>
      <w:r>
        <w:rPr>
          <w:rFonts w:ascii="宋体" w:hAnsi="宋体" w:eastAsia="宋体"/>
          <w:sz w:val="24"/>
        </w:rPr>
        <w:t>徐鹄志编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  列宁斯  大林论提高劳动生产率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徐鹄志编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马列著作--劳动生产率不断提高的规律 劳动生产率不断提高的规律--马列著作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本书出售、求购地址：https://www.jiaokey.com/book/detail/11006004.html</w:t>
      </w:r>
    </w:p>
    <w:p>
      <w:r>
        <w:t>更多相关图书推荐：https://www.jiaokey.com</w:t>
      </w:r>
    </w:p>
    <w:p>
      <w:r>
        <w:t>徐鹄志编 其他作品：https://www.jiaokey.com/tag/徐鹄志编.html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关键词搜索：https://www.jiaokey.com/tag/马列著作--劳动生产率不断提高的规律 劳动生产率不断提高的规律--马列著作.html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