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斯大林关于目前国际形势的谈话</w:t>
      </w:r>
    </w:p>
    <w:p>
      <w:r>
        <w:rPr>
          <w:rFonts w:ascii="宋体" w:hAnsi="宋体" w:eastAsia="宋体"/>
          <w:sz w:val="24"/>
        </w:rPr>
        <w:t>群众日报宣传部辑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斯大林关于目前国际形势的谈话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群众日报图书出版科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本书出售、求购地址：https://www.jiaokey.com/book/detail/11005991.html</w:t>
      </w:r>
    </w:p>
    <w:p>
      <w:r>
        <w:t>更多相关图书推荐：https://www.jiaokey.com</w:t>
      </w:r>
    </w:p>
    <w:p>
      <w:r>
        <w:t>群众日报宣传部辑 其他作品：https://www.jiaokey.com/tag/群众日报宣传部辑.html</w:t>
      </w:r>
    </w:p>
    <w:p>
      <w:r>
        <w:t>群众日报图书出版科 出版图书：https://www.jiaokey.com/tag/群众日报图书出版科.html</w:t>
      </w:r>
    </w:p>
    <w:p>
      <w:r>
        <w:t>关键词搜索：https://www.jiaokey.com/tag/斯大林关于目前国际形势的谈话.html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