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毛泽东论中国革命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毛泽东论中国革命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本书出售、求购地址：https://www.jiaokey.com/book/detail/11005961.html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关键词搜索：https://www.jiaokey.com/tag/毛泽东论中国革命.html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