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学习毛主席的「实践论」社会大学学习资料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学习毛主席的「实践论」社会大学学习资料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本书出售、求购地址：https://www.jiaokey.com/book/detail/11005950.html</w:t>
      </w:r>
    </w:p>
    <w:p>
      <w:r>
        <w:t>更多相关图书推荐：https://www.jiaokey.com</w:t>
      </w:r>
    </w:p>
    <w:p>
      <w:r>
        <w:t>上海文汇报馆 出版图书：https://www.jiaokey.com/tag/上海文汇报馆.html</w:t>
      </w:r>
    </w:p>
    <w:p>
      <w:r>
        <w:t>关键词搜索：https://www.jiaokey.com/tag/学习毛主席的「实践论」社会大学学习资料.html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