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书名：论国家工业化和联共（布）党内的右倾  1928年11月19日在联共（布）中央全会上的演说</w:t>
      </w:r>
    </w:p>
    <w:p>
      <w:r>
        <w:t>作者：（苏）斯大林著；唯真校译</w:t>
      </w:r>
    </w:p>
    <w:p>
      <w:r>
        <w:t>出版社：外国文书籍出版局</w:t>
      </w:r>
    </w:p>
    <w:p>
      <w:r>
        <w:t>出版日期：1954</w:t>
      </w:r>
    </w:p>
    <w:p>
      <w:r>
        <w:t>总页数：54</w:t>
      </w:r>
    </w:p>
    <w:p>
      <w:r>
        <w:t>更多请访问教客网: www.jiaokey.com</w:t>
      </w:r>
    </w:p>
    <w:p>
      <w:r>
        <w:t>论国家工业化和联共（布）党内的右倾  1928年11月19日在联共（布）中央全会上的演说 评论地址：https://www.jiaokey.com/book/detail/11005941.html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