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列宁论图书馆工作</w:t>
      </w:r>
    </w:p>
    <w:p>
      <w:r>
        <w:rPr>
          <w:rFonts w:ascii="宋体" w:hAnsi="宋体" w:eastAsia="宋体"/>
          <w:sz w:val="24"/>
        </w:rPr>
        <w:t>（苏）列宁（В.И.Ленин）著；苏大悔译；中央人民政府文化部社会文化事业管理局辑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列宁论图书馆工作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（苏）列宁（В.И.Ленин）著；苏大悔译；中央人民政府文化部社会文化事业管理局辑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中央人民政府文化部社会文化事业管理局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本书出售、求购地址：https://www.jiaokey.com/book/detail/11005926.html</w:t>
      </w:r>
    </w:p>
    <w:p>
      <w:r>
        <w:t>更多相关图书推荐：https://www.jiaokey.com</w:t>
      </w:r>
    </w:p>
    <w:p>
      <w:r>
        <w:t>（苏）列宁（В.И.Ленин）著；苏大悔译；中央人民政府文化部社会文化事业管理局辑 其他作品：https://www.jiaokey.com/tag/（苏）列宁（В.И.Ленин）著；苏大悔译；中央人民政府文化部社会文化事业管理局辑.html</w:t>
      </w:r>
    </w:p>
    <w:p>
      <w:r>
        <w:t>中央人民政府文化部社会文化事业管理局 出版图书：https://www.jiaokey.com/tag/中央人民政府文化部社会文化事业管理局.html</w:t>
      </w:r>
    </w:p>
    <w:p>
      <w:r>
        <w:t>关键词搜索：https://www.jiaokey.com/tag/列宁论图书馆工作.html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