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书名：列宁对折中主义的批判</w:t>
      </w:r>
    </w:p>
    <w:p>
      <w:r>
        <w:t>作者:上钢三厂七·二一工人大学哲学史班，复旦大学哲学系七五级马列研究班著</w:t>
      </w:r>
    </w:p>
    <w:p>
      <w:r>
        <w:t>出版社:上海：上海人民出版社</w:t>
      </w:r>
    </w:p>
    <w:p>
      <w:r>
        <w:t>出版日期：1976.08</w:t>
      </w:r>
    </w:p>
    <w:p>
      <w:r>
        <w:t>总页数：69</w:t>
      </w:r>
    </w:p>
    <w:p>
      <w:r>
        <w:t>更多请访问教客网:www.jiaokey.com</w:t>
      </w:r>
    </w:p>
    <w:p>
      <w:r>
        <w:t>列宁对折中主义的批判评论地址：https://www.jiaokey.com/book/detail/11005890.html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