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社会民主党在民主革命中的两个策略</w:t>
      </w:r>
    </w:p>
    <w:p>
      <w:r>
        <w:rPr>
          <w:rFonts w:ascii="宋体" w:hAnsi="宋体" w:eastAsia="宋体"/>
          <w:sz w:val="24"/>
        </w:rPr>
        <w:t>列宁著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社会民主党在民主革命中的两个策略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新华书店,1950.06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列宁著作-单行本-1905-俄国社会民主党-策略-批判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本书出售、求购地址：https://www.jiaokey.com/book/detail/11005884.html</w:t>
      </w:r>
    </w:p>
    <w:p>
      <w:r>
        <w:t>更多相关图书推荐：https://www.jiaokey.com</w:t>
      </w:r>
    </w:p>
    <w:p>
      <w:r>
        <w:t>列宁著 其他作品：https://www.jiaokey.com/tag/列宁著.html</w:t>
      </w:r>
    </w:p>
    <w:p>
      <w:r>
        <w:t>新华书店,1950.06 出版图书：https://www.jiaokey.com/tag/新华书店,1950.06.html</w:t>
      </w:r>
    </w:p>
    <w:p>
      <w:r>
        <w:t>关键词搜索：https://www.jiaokey.com/tag/列宁著作-单行本-1905-俄国社会民主党-策略-批判.html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