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小资产阶级的和无产阶级的社会主义</w:t>
      </w:r>
    </w:p>
    <w:p>
      <w:r>
        <w:rPr>
          <w:rFonts w:ascii="宋体" w:hAnsi="宋体" w:eastAsia="宋体"/>
          <w:sz w:val="24"/>
        </w:rPr>
        <w:t>（苏）列宁（Владимир，Ильич，енин）撰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小资产阶级的和无产阶级的社会主义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（苏）列宁（Владимир，Ильич，енин）撰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本书出售、求购地址：https://www.jiaokey.com/book/detail/11005883.html</w:t>
      </w:r>
    </w:p>
    <w:p>
      <w:r>
        <w:t>更多相关图书推荐：https://www.jiaokey.com</w:t>
      </w:r>
    </w:p>
    <w:p>
      <w:r>
        <w:t>（苏）列宁（Владимир，Ильич，енин）撰 其他作品：https://www.jiaokey.com/tag/（苏）列宁（Владимир，Ильич，енин）撰.html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关键词搜索：https://www.jiaokey.com/tag/小资产阶级的和无产阶级的社会主义.html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