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书名：伟大、亲切、质朴的人</w:t>
      </w:r>
    </w:p>
    <w:p>
      <w:r>
        <w:t>作者:特·弗·柳德文斯卡娅著；姚恩华译</w:t>
      </w:r>
    </w:p>
    <w:p>
      <w:r>
        <w:t>出版社:天津：天津人民出版社</w:t>
      </w:r>
    </w:p>
    <w:p>
      <w:r>
        <w:t>出版日期：1959.04</w:t>
      </w:r>
    </w:p>
    <w:p>
      <w:r>
        <w:t>总页数：50</w:t>
      </w:r>
    </w:p>
    <w:p>
      <w:r>
        <w:t>更多请访问教客网:www.jiaokey.com</w:t>
      </w:r>
    </w:p>
    <w:p>
      <w:r>
        <w:t>伟大、亲切、质朴的人评论地址：https://www.jiaokey.com/book/detail/11005860.html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