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论无产阶级在这次革命中的任务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论无产阶级在这次革命中的任务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外国文书籍出版局,1953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本书出售、求购地址：https://www.jiaokey.com/book/detail/11005848.html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外国文书籍出版局,1953 出版图书：https://www.jiaokey.com/tag/外国文书籍出版局,1953.html</w:t>
      </w:r>
    </w:p>
    <w:p>
      <w:r>
        <w:t>关键词搜索：https://www.jiaokey.com/tag/论无产阶级在这次革命中的任务.html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