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布尔什维克能否保持国家政权？</w:t>
      </w:r>
    </w:p>
    <w:p>
      <w:r>
        <w:rPr>
          <w:rFonts w:ascii="宋体" w:hAnsi="宋体" w:eastAsia="宋体"/>
          <w:sz w:val="24"/>
        </w:rPr>
        <w:t>列宁著；纪涛翻译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布尔什维克能否保持国家政权？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列宁著；纪涛翻译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列宁著作－专题汇编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本书出售、求购地址：https://www.jiaokey.com/book/detail/11005845.html</w:t>
      </w:r>
    </w:p>
    <w:p>
      <w:r>
        <w:t>更多相关图书推荐：https://www.jiaokey.com</w:t>
      </w:r>
    </w:p>
    <w:p>
      <w:r>
        <w:t>列宁著；纪涛翻译 其他作品：https://www.jiaokey.com/tag/列宁著；纪涛翻译.html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关键词搜索：https://www.jiaokey.com/tag/列宁著作－专题汇编.html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