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书名：在全俄工会第二次代表大会上的报告  1919年1月20日  工人国家和征收党员周</w:t>
      </w:r>
    </w:p>
    <w:p>
      <w:r>
        <w:t>作者：列宁著</w:t>
      </w:r>
    </w:p>
    <w:p>
      <w:r>
        <w:t>出版社：北京：人民出版社</w:t>
      </w:r>
    </w:p>
    <w:p>
      <w:r>
        <w:t>出版日期：1975</w:t>
      </w:r>
    </w:p>
    <w:p>
      <w:r>
        <w:t>总页数：27</w:t>
      </w:r>
    </w:p>
    <w:p>
      <w:r>
        <w:t>更多请访问教客网: www.jiaokey.com</w:t>
      </w:r>
    </w:p>
    <w:p>
      <w:r>
        <w:t>在全俄工会第二次代表大会上的报告  1919年1月20日  工人国家和征收党员周 评论地址：https://www.jiaokey.com/book/detail/11005836.html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