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书名：在东方各族人民共产主义组织第二次全俄代表大会上的报告  1919年11月22日</w:t>
      </w:r>
    </w:p>
    <w:p>
      <w:r>
        <w:t>作者：列宁著</w:t>
      </w:r>
    </w:p>
    <w:p>
      <w:r>
        <w:t>出版社：外国文书籍出版局</w:t>
      </w:r>
    </w:p>
    <w:p>
      <w:r>
        <w:t>出版日期：1954</w:t>
      </w:r>
    </w:p>
    <w:p>
      <w:r>
        <w:t>总页数：18</w:t>
      </w:r>
    </w:p>
    <w:p>
      <w:r>
        <w:t>更多请访问教客网: www.jiaokey.com</w:t>
      </w:r>
    </w:p>
    <w:p>
      <w:r>
        <w:t>在东方各族人民共产主义组织第二次全俄代表大会上的报告  1919年11月22日 评论地址：https://www.jiaokey.com/book/detail/11005831.html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