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大比例尺土壤制图  方法、理论和实践</w:t>
      </w:r>
    </w:p>
    <w:p>
      <w:r>
        <w:rPr>
          <w:rFonts w:ascii="宋体" w:hAnsi="宋体" w:eastAsia="宋体"/>
          <w:sz w:val="24"/>
        </w:rPr>
        <w:t>（苏）Ｆ.И.格里戈里也夫等编；张祖锡译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大比例尺土壤制图  方法、理论和实践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（苏）Ｆ.И.格里戈里也夫等编；张祖锡译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本书出售、求购地址：https://www.jiaokey.com/book/detail/11005774.html</w:t>
      </w:r>
    </w:p>
    <w:p>
      <w:r>
        <w:t>更多相关图书推荐：https://www.jiaokey.com</w:t>
      </w:r>
    </w:p>
    <w:p>
      <w:r>
        <w:t>（苏）Ｆ.И.格里戈里也夫等编；张祖锡译 其他作品：https://www.jiaokey.com/tag/（苏）Ｆ.И.格里戈里也夫等编；张祖锡译.html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关键词搜索：https://www.jiaokey.com/tag/大比例尺土壤制图  方法、理论和实践.html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