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世界地理教学图册  初中适用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世界地理教学图册  初中适用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本书出售、求购地址：https://www.jiaokey.com/book/detail/11005771.html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关键词搜索：https://www.jiaokey.com/tag/世界地理教学图册  初中适用.html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