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科学家为什么到南极探险</w:t>
      </w:r>
    </w:p>
    <w:p>
      <w:r>
        <w:rPr>
          <w:rFonts w:ascii="宋体" w:hAnsi="宋体" w:eastAsia="宋体"/>
          <w:sz w:val="24"/>
        </w:rPr>
        <w:t>（苏）谢尔巴科夫（Л.Щербаков）著；叶蒸译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科学家为什么到南极探险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（苏）谢尔巴科夫（Л.Щербаков）著；叶蒸译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本书出售、求购地址：https://www.jiaokey.com/book/detail/11005761.html</w:t>
      </w:r>
    </w:p>
    <w:p>
      <w:r>
        <w:t>更多相关图书推荐：https://www.jiaokey.com</w:t>
      </w:r>
    </w:p>
    <w:p>
      <w:r>
        <w:t>（苏）谢尔巴科夫（Л.Щербаков）著；叶蒸译 其他作品：https://www.jiaokey.com/tag/（苏）谢尔巴科夫（Л.Щербаков）著；叶蒸译.html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关键词搜索：https://www.jiaokey.com/tag/科学家为什么到南极探险.html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