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书名：水经注疏  渐江水  第40卷</w:t>
      </w:r>
    </w:p>
    <w:p>
      <w:r>
        <w:t>作者：（清）杨守敬纂</w:t>
      </w:r>
    </w:p>
    <w:p>
      <w:r>
        <w:t>出版社：1957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水经注疏  渐江水  第40卷 评论地址：https://www.jiaokey.com/book/detail/11005714.html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