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淹水  第37卷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淹水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本书出售、求购地址：https://www.jiaokey.com/book/detail/11005711.html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淹水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