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青衣水  第36卷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青衣水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本书出售、求购地址：https://www.jiaokey.com/book/detail/11005710.html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青衣水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