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江水  第35卷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江水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本书出售、求购地址：https://www.jiaokey.com/book/detail/11005709.html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江水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