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江水  第34卷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江水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本书出售、求购地址：https://www.jiaokey.com/book/detail/11005708.html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江水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