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江水  第33卷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江水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本书出售、求购地址：https://www.jiaokey.com/book/detail/11005707.html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江水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