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淮水  第30卷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淮水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本书出售、求购地址：https://www.jiaokey.com/book/detail/11005704.html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淮水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