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沔水  第28卷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沔水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本书出售、求购地址：https://www.jiaokey.com/book/detail/11005702.html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沔水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