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  睢水  第24卷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  睢水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本书出售、求购地址：https://www.jiaokey.com/book/detail/11005698.html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  睢水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