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颍水  第22卷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颍水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本书出售、求购地址：https://www.jiaokey.com/book/detail/11005696.html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颍水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