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汝水  第21卷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汝水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本书出售、求购地址：https://www.jiaokey.com/book/detail/11005695.html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汝水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