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漾水  第20卷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漾水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本书出售、求购地址：https://www.jiaokey.com/book/detail/11005694.html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漾水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