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渭水  第18卷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渭水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本书出售、求购地址：https://www.jiaokey.com/book/detail/11005692.html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渭水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