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渭水  第17卷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渭水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本书出售、求购地址：https://www.jiaokey.com/book/detail/11005691.html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关键词搜索：https://www.jiaokey.com/tag/水经注疏  渭水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