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榖水  第16卷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榖水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本书出售、求购地址：https://www.jiaokey.com/book/detail/11005690.html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关键词搜索：https://www.jiaokey.com/tag/水经注疏  榖水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