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河水  第4卷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河水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本书出售、求购地址：https://www.jiaokey.com/book/detail/11005678.html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河水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