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河水  第1卷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河水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本书出售、求购地址：https://www.jiaokey.com/book/detail/11005675.html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河水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