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书名：江淮流贯的安徽省</w:t>
      </w:r>
    </w:p>
    <w:p>
      <w:r>
        <w:t>作者：陈桥驿编撰</w:t>
      </w:r>
    </w:p>
    <w:p>
      <w:r>
        <w:t>出版社：北京:地图出版社,1954.05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江淮流贯的安徽省 评论地址：https://www.jiaokey.com/book/detail/11005620.html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