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书名：乌拉尔</w:t>
      </w:r>
    </w:p>
    <w:p>
      <w:r>
        <w:t>作者：（苏）斯捷潘诺夫（П.Н.Степанов）著；李文彦，胡序威译</w:t>
      </w:r>
    </w:p>
    <w:p>
      <w:r>
        <w:t>出版社：北京：科学出版社</w:t>
      </w:r>
    </w:p>
    <w:p>
      <w:r>
        <w:t>出版日期：1956.12</w:t>
      </w:r>
    </w:p>
    <w:p>
      <w:r>
        <w:t>总页数：107</w:t>
      </w:r>
    </w:p>
    <w:p>
      <w:r>
        <w:t>更多请访问教客网: www.jiaokey.com</w:t>
      </w:r>
    </w:p>
    <w:p>
      <w:r>
        <w:t>乌拉尔 评论地址：https://www.jiaokey.com/book/detail/11005578.html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