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卡巴尔达苏维埃社会主义自治共和国</w:t>
      </w:r>
    </w:p>
    <w:p>
      <w:r>
        <w:rPr>
          <w:rFonts w:ascii="宋体" w:hAnsi="宋体" w:eastAsia="宋体"/>
          <w:sz w:val="24"/>
        </w:rPr>
        <w:t>（苏联）吉里洛娃等著  杨任之译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卡巴尔达苏维埃社会主义自治共和国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（苏联）吉里洛娃等著  杨任之译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本书出售、求购地址：https://www.jiaokey.com/book/detail/11005575.html</w:t>
      </w:r>
    </w:p>
    <w:p>
      <w:r>
        <w:t>更多相关图书推荐：https://www.jiaokey.com</w:t>
      </w:r>
    </w:p>
    <w:p>
      <w:r>
        <w:t>（苏联）吉里洛娃等著  杨任之译 其他作品：https://www.jiaokey.com/tag/（苏联）吉里洛娃等著  杨任之译.html</w:t>
      </w:r>
    </w:p>
    <w:p>
      <w:r>
        <w:t>民族出版社 出版图书：https://www.jiaokey.com/tag/民族出版社.html</w:t>
      </w:r>
    </w:p>
    <w:p>
      <w:r>
        <w:t>关键词搜索：https://www.jiaokey.com/tag/苏联大百科全书选译  卡巴尔达苏维埃社会主义自治共和国.html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