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书名：亚速海.咸海.巴伦支海.白海</w:t>
      </w:r>
    </w:p>
    <w:p>
      <w:r>
        <w:t>作者：（苏）什列明等著；陆英，梁元博译</w:t>
      </w:r>
    </w:p>
    <w:p>
      <w:r>
        <w:t>出版社：时代出版社</w:t>
      </w:r>
    </w:p>
    <w:p>
      <w:r>
        <w:t>出版日期：1955.12</w:t>
      </w:r>
    </w:p>
    <w:p>
      <w:r>
        <w:t>总页数：32</w:t>
      </w:r>
    </w:p>
    <w:p>
      <w:r>
        <w:t>更多请访问教客网: www.jiaokey.com</w:t>
      </w:r>
    </w:p>
    <w:p>
      <w:r>
        <w:t>亚速海.咸海.巴伦支海.白海 评论地址：https://www.jiaokey.com/book/detail/11005559.html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