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敦煌-伟大的文化宝藏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敦煌-伟大的文化宝藏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本书出售、求购地址：https://www.jiaokey.com/book/detail/11005469.html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关键词搜索：https://www.jiaokey.com/tag/敦煌-伟大的文化宝藏.html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