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地形学与地形学上的几个问题</w:t>
      </w:r>
    </w:p>
    <w:p>
      <w:r>
        <w:rPr>
          <w:rFonts w:ascii="宋体" w:hAnsi="宋体" w:eastAsia="宋体"/>
          <w:sz w:val="24"/>
        </w:rPr>
        <w:t>（苏）舒金（И.С.Шукин）等著；韩慕康等译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地形学与地形学上的几个问题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（苏）舒金（И.С.Шукин）等著；韩慕康等译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本书出售、求购地址：https://www.jiaokey.com/book/detail/11005444.html</w:t>
      </w:r>
    </w:p>
    <w:p>
      <w:r>
        <w:t>更多相关图书推荐：https://www.jiaokey.com</w:t>
      </w:r>
    </w:p>
    <w:p>
      <w:r>
        <w:t>（苏）舒金（И.С.Шукин）等著；韩慕康等译 其他作品：https://www.jiaokey.com/tag/（苏）舒金（И.С.Шукин）等著；韩慕康等译.html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关键词搜索：https://www.jiaokey.com/tag/地形学与地形学上的几个问题.html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