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书名：伟大的俄罗斯学者罗蒙诺索夫</w:t>
      </w:r>
    </w:p>
    <w:p>
      <w:r>
        <w:t>作者:（苏）库兹涅佐夫（Б.Г.Кузнецов）撰；向思实，萧子石译</w:t>
      </w:r>
    </w:p>
    <w:p>
      <w:r>
        <w:t>出版社:北京：商务印书馆</w:t>
      </w:r>
    </w:p>
    <w:p>
      <w:r>
        <w:t>出版日期：1954.06</w:t>
      </w:r>
    </w:p>
    <w:p>
      <w:r>
        <w:t>总页数：46</w:t>
      </w:r>
    </w:p>
    <w:p>
      <w:r>
        <w:t>更多请访问教客网:www.jiaokey.com</w:t>
      </w:r>
    </w:p>
    <w:p>
      <w:r>
        <w:t>伟大的俄罗斯学者罗蒙诺索夫评论地址：https://www.jiaokey.com/book/detail/11005424.html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