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А.П.巴甫洛夫院士及其在地质学发展中的作用</w:t>
      </w:r>
    </w:p>
    <w:p>
      <w:r>
        <w:rPr>
          <w:rFonts w:ascii="宋体" w:hAnsi="宋体" w:eastAsia="宋体"/>
          <w:sz w:val="24"/>
        </w:rPr>
        <w:t>（苏）瓦尔山诺菲耶娃（В.А.Варсанофьева）著；吴凤鸣译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А.П.巴甫洛夫院士及其在地质学发展中的作用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（苏）瓦尔山诺菲耶娃（В.А.Варсанофьева）著；吴凤鸣译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本书出售、求购地址：https://www.jiaokey.com/book/detail/11005423.html</w:t>
      </w:r>
    </w:p>
    <w:p>
      <w:r>
        <w:t>更多相关图书推荐：https://www.jiaokey.com</w:t>
      </w:r>
    </w:p>
    <w:p>
      <w:r>
        <w:t>（苏）瓦尔山诺菲耶娃（В.А.Варсанофьева）著；吴凤鸣译 其他作品：https://www.jiaokey.com/tag/（苏）瓦尔山诺菲耶娃（В.А.Варсанофьева）著；吴凤鸣译.html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关键词搜索：https://www.jiaokey.com/tag/А.П.巴甫洛夫院士及其在地质学发展中的作用.html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