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书名：乔治·卡斯特里奥蒂-斯坎德培  阿尔巴尼亚民族英雄</w:t>
      </w:r>
    </w:p>
    <w:p>
      <w:r>
        <w:t>作者：（阿尔巴尼亚）弗拉谢里（К.Фрашери）著；卢武，史奇译</w:t>
      </w:r>
    </w:p>
    <w:p>
      <w:r>
        <w:t>出版社：北京：生活·读书·新知三联书店</w:t>
      </w:r>
    </w:p>
    <w:p>
      <w:r>
        <w:t>出版日期：1963.11</w:t>
      </w:r>
    </w:p>
    <w:p>
      <w:r>
        <w:t>总页数：49</w:t>
      </w:r>
    </w:p>
    <w:p>
      <w:r>
        <w:t>更多请访问教客网: www.jiaokey.com</w:t>
      </w:r>
    </w:p>
    <w:p>
      <w:r>
        <w:t>乔治·卡斯特里奥蒂-斯坎德培  阿尔巴尼亚民族英雄 评论地址：https://www.jiaokey.com/book/detail/11005400.html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