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书名：文化交流资料-1956年纪念的世界文化名人  易卜生</w:t>
      </w:r>
    </w:p>
    <w:p>
      <w:r>
        <w:t>作者:中国人民对外文化协会对外文化联络局编</w:t>
      </w:r>
    </w:p>
    <w:p>
      <w:r>
        <w:t>出版社:</w:t>
      </w:r>
    </w:p>
    <w:p>
      <w:r>
        <w:t>出版日期：1956.08</w:t>
      </w:r>
    </w:p>
    <w:p>
      <w:r>
        <w:t>总页数：18</w:t>
      </w:r>
    </w:p>
    <w:p>
      <w:r>
        <w:t>更多请访问教客网:www.jiaokey.com</w:t>
      </w:r>
    </w:p>
    <w:p>
      <w:r>
        <w:t>文化交流资料-1956年纪念的世界文化名人  易卜生评论地址：https://www.jiaokey.com/book/detail/11005386.html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